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1788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В.Ф.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Коновалова Виктора Федоровича,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Коновалов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Коновалов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Коновалова Виктора Федоровича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постановления, т.е. с </w:t>
      </w:r>
      <w:r>
        <w:rPr>
          <w:rStyle w:val="cat-Timegrp-19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срок административного ареста срок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задержания в период с </w:t>
      </w:r>
      <w:r>
        <w:rPr>
          <w:rStyle w:val="cat-Timegrp-20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21.07.2024 года до </w:t>
      </w:r>
      <w:r>
        <w:rPr>
          <w:rStyle w:val="cat-Timegrp-21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1.07</w:t>
      </w:r>
      <w:r>
        <w:rPr>
          <w:rFonts w:ascii="Times New Roman" w:eastAsia="Times New Roman" w:hAnsi="Times New Roman" w:cs="Times New Roman"/>
          <w:sz w:val="28"/>
          <w:szCs w:val="28"/>
        </w:rPr>
        <w:t>.2024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1788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9rplc-23">
    <w:name w:val="cat-Time grp-19 rplc-23"/>
    <w:basedOn w:val="DefaultParagraphFont"/>
  </w:style>
  <w:style w:type="character" w:customStyle="1" w:styleId="cat-Timegrp-20rplc-25">
    <w:name w:val="cat-Time grp-20 rplc-25"/>
    <w:basedOn w:val="DefaultParagraphFont"/>
  </w:style>
  <w:style w:type="character" w:customStyle="1" w:styleId="cat-Timegrp-21rplc-27">
    <w:name w:val="cat-Time grp-2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